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</w:t>
      </w:r>
      <w:r>
        <w:rPr>
          <w:rFonts w:ascii="Times New Roman" w:eastAsia="Times New Roman" w:hAnsi="Times New Roman" w:cs="Times New Roman"/>
          <w:b/>
          <w:bCs/>
        </w:rPr>
        <w:t>603</w:t>
      </w:r>
      <w:r>
        <w:rPr>
          <w:rFonts w:ascii="Times New Roman" w:eastAsia="Times New Roman" w:hAnsi="Times New Roman" w:cs="Times New Roman"/>
          <w:b/>
          <w:bCs/>
        </w:rPr>
        <w:t>-1302/2025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14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месту регистрации по адресу: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№188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086230000814813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</w:t>
      </w:r>
      <w:r>
        <w:rPr>
          <w:rFonts w:ascii="Times New Roman" w:eastAsia="Times New Roman" w:hAnsi="Times New Roman" w:cs="Times New Roman"/>
        </w:rPr>
        <w:t>09.</w:t>
      </w:r>
      <w:r>
        <w:rPr>
          <w:rFonts w:ascii="Times New Roman" w:eastAsia="Times New Roman" w:hAnsi="Times New Roman" w:cs="Times New Roman"/>
        </w:rPr>
        <w:t xml:space="preserve">2024 г., Мамедову З.Э.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рублей. В установленный ст.32.2 КоАП РФ срок Мамедов З.Э.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Мамедов З.Э.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судья считает возможным рассмотреть дело в отсутствие Мамедова З.Э.,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Мамедова З.Э.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Мамедова З.Э.; Постановлением №188</w:t>
      </w:r>
      <w:r>
        <w:rPr>
          <w:rFonts w:ascii="Times New Roman" w:eastAsia="Times New Roman" w:hAnsi="Times New Roman" w:cs="Times New Roman"/>
        </w:rPr>
        <w:t>10086230000814813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11.09.</w:t>
      </w:r>
      <w:r>
        <w:rPr>
          <w:rFonts w:ascii="Times New Roman" w:eastAsia="Times New Roman" w:hAnsi="Times New Roman" w:cs="Times New Roman"/>
        </w:rPr>
        <w:t xml:space="preserve">2024 по делу об административном правонарушении,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Мамедов З.Э., при указанных выше </w:t>
      </w:r>
      <w:r>
        <w:rPr>
          <w:rFonts w:ascii="Times New Roman" w:eastAsia="Times New Roman" w:hAnsi="Times New Roman" w:cs="Times New Roman"/>
        </w:rPr>
        <w:t>обстоятельствах</w:t>
      </w:r>
      <w:r>
        <w:rPr>
          <w:rFonts w:ascii="Times New Roman" w:eastAsia="Times New Roman" w:hAnsi="Times New Roman" w:cs="Times New Roman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Мамедова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Мамедова З.Э.,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0412365400135006032520154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UserDefinedgrp-32rplc-14">
    <w:name w:val="cat-UserDefined grp-3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